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PARENTAL NOTICE: NO INTERVIEWS WITHOUT CONSENT</w:t>
      </w:r>
    </w:p>
    <w:p>
      <w:r>
        <w:br/>
        <w:t>To: [School Name]</w:t>
        <w:br/>
        <w:t>Attention: [Principal/Administrator's Name]</w:t>
        <w:br/>
        <w:t>Date: [Insert Date]</w:t>
        <w:br/>
        <w:br/>
        <w:t>Student Name: [Insert Full Name]</w:t>
        <w:br/>
        <w:t>Grade/Classroom Teacher: [Insert Teacher Name]</w:t>
        <w:br/>
        <w:br/>
        <w:t>Dear [Principal/Administrator],</w:t>
        <w:br/>
        <w:br/>
        <w:t>I am writing to formally notify you that I do not consent to my child being questioned, interviewed, or pulled from class by any government agency, including the Department of Human Resources (DHR), law enforcement, or any representative thereof, without my prior knowledge and written consent.</w:t>
        <w:br/>
        <w:br/>
        <w:t>If any concern arises that may involve my child, I request to be immediately contacted at the phone number(s) listed below. I also request to be present or have an attorney present for any and all interactions involving my child and any outside agency, including those identifying themselves as Child Protective Services, DHR, or law enforcement.</w:t>
        <w:br/>
        <w:br/>
        <w:t>This request is being made for the protection, safety, and emotional well-being of my child, and it is not a refusal to cooperate with any necessary process. It is a request for transparency and due process.</w:t>
        <w:br/>
        <w:br/>
        <w:t>Please keep a copy of this notice in my child’s official school record and notify all staff who may interact with my child during the school day.</w:t>
        <w:br/>
        <w:br/>
        <w:t>Parent/Guardian Name: __________________________</w:t>
        <w:br/>
        <w:t>Signature: __________________________</w:t>
        <w:br/>
        <w:t>Phone Number(s): __________________________</w:t>
        <w:br/>
        <w:t>Email (optional): __________________________</w:t>
        <w:br/>
        <w:t>Emergency Contact (if parent is unreachable): __________________________</w:t>
        <w:br/>
        <w:br/>
        <w:t>Thank you for your attention to this matter.</w:t>
        <w:br/>
        <w:br/>
        <w:t>Sincerely,</w:t>
        <w:br/>
        <w:t>[Your Name]</w:t>
        <w:br/>
        <w:t>[Your Address]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